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05-0</w:t>
      </w:r>
      <w:r>
        <w:rPr>
          <w:rFonts w:ascii="Times New Roman" w:eastAsia="Times New Roman" w:hAnsi="Times New Roman" w:cs="Times New Roman"/>
        </w:rPr>
        <w:t>627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.05.2025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отношении должностного лица – директора ООО «</w:t>
      </w:r>
      <w:r>
        <w:rPr>
          <w:rFonts w:ascii="Times New Roman" w:eastAsia="Times New Roman" w:hAnsi="Times New Roman" w:cs="Times New Roman"/>
        </w:rPr>
        <w:t>Сургутпромавтоматика</w:t>
      </w:r>
      <w:r>
        <w:rPr>
          <w:rFonts w:ascii="Times New Roman" w:eastAsia="Times New Roman" w:hAnsi="Times New Roman" w:cs="Times New Roman"/>
        </w:rPr>
        <w:t xml:space="preserve">» Ершова Алексея Леонидовича, </w:t>
      </w:r>
      <w:r>
        <w:rPr>
          <w:rStyle w:val="cat-PassportDatagrp-26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и проживающего по адресу: </w:t>
      </w:r>
      <w:r>
        <w:rPr>
          <w:rStyle w:val="cat-UserDefinedgrp-34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адрес юридического лица: ул. Есенина д. 44 корпус А, </w:t>
      </w:r>
      <w:r>
        <w:rPr>
          <w:rFonts w:ascii="Times New Roman" w:eastAsia="Times New Roman" w:hAnsi="Times New Roman" w:cs="Times New Roman"/>
        </w:rPr>
        <w:t>п.г.т</w:t>
      </w:r>
      <w:r>
        <w:rPr>
          <w:rFonts w:ascii="Times New Roman" w:eastAsia="Times New Roman" w:hAnsi="Times New Roman" w:cs="Times New Roman"/>
        </w:rPr>
        <w:t xml:space="preserve">. Белый Яр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района, ХМАО-Югра,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Ершов Алексей Леонидович, являясь директором ООО «</w:t>
      </w:r>
      <w:r>
        <w:rPr>
          <w:rFonts w:ascii="Times New Roman" w:eastAsia="Times New Roman" w:hAnsi="Times New Roman" w:cs="Times New Roman"/>
        </w:rPr>
        <w:t>Сургутпромавтоматика</w:t>
      </w:r>
      <w:r>
        <w:rPr>
          <w:rFonts w:ascii="Times New Roman" w:eastAsia="Times New Roman" w:hAnsi="Times New Roman" w:cs="Times New Roman"/>
        </w:rPr>
        <w:t xml:space="preserve">», по месту нахождения юридического лица по адресу: ул. Есенина д. 44 корпус А, </w:t>
      </w:r>
      <w:r>
        <w:rPr>
          <w:rFonts w:ascii="Times New Roman" w:eastAsia="Times New Roman" w:hAnsi="Times New Roman" w:cs="Times New Roman"/>
        </w:rPr>
        <w:t>п.г.т</w:t>
      </w:r>
      <w:r>
        <w:rPr>
          <w:rFonts w:ascii="Times New Roman" w:eastAsia="Times New Roman" w:hAnsi="Times New Roman" w:cs="Times New Roman"/>
        </w:rPr>
        <w:t xml:space="preserve">. Белый Яр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района, ХМАО-Югра, до 24.00 часов 25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2024 года</w:t>
      </w:r>
      <w:r>
        <w:rPr>
          <w:rFonts w:ascii="Times New Roman" w:eastAsia="Times New Roman" w:hAnsi="Times New Roman" w:cs="Times New Roman"/>
        </w:rPr>
        <w:t xml:space="preserve"> не исполнил установленную п.5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174</w:t>
      </w:r>
      <w:r>
        <w:rPr>
          <w:rFonts w:ascii="Times New Roman" w:eastAsia="Times New Roman" w:hAnsi="Times New Roman" w:cs="Times New Roman"/>
        </w:rPr>
        <w:t xml:space="preserve"> Налогового кодекса РФ обязанность по представлению </w:t>
      </w:r>
      <w:r>
        <w:rPr>
          <w:rFonts w:ascii="Times New Roman" w:eastAsia="Times New Roman" w:hAnsi="Times New Roman" w:cs="Times New Roman"/>
        </w:rPr>
        <w:t xml:space="preserve">налоговой декларации по налогу на добавленную стоимость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3 квартал</w:t>
      </w:r>
      <w:r>
        <w:rPr>
          <w:rFonts w:ascii="Times New Roman" w:eastAsia="Times New Roman" w:hAnsi="Times New Roman" w:cs="Times New Roman"/>
        </w:rPr>
        <w:t xml:space="preserve"> 2024 года, чем совершил правонарушение, предусмотренное ст.15.5 Кодекса Российской Федерации об административных правонарушениях.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В отношении Ершова Алексея Леонидовича составлен протокол об админист</w:t>
      </w:r>
      <w:r>
        <w:rPr>
          <w:rFonts w:ascii="Times New Roman" w:eastAsia="Times New Roman" w:hAnsi="Times New Roman" w:cs="Times New Roman"/>
        </w:rPr>
        <w:t>ративном правонарушении, предусмотренном ст. 15.5 КоАП РФ.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Ершов Алексей Леонидович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привлекаемого лица по имеющимся в деле материалам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Факт совершения административного правонарушения и виновность Ершова Алексея Леонидовича подтверждены совокупностью доказательств, а именно: протоколом об административном правонарушении №</w:t>
      </w:r>
      <w:r>
        <w:rPr>
          <w:rFonts w:ascii="Times New Roman" w:eastAsia="Times New Roman" w:hAnsi="Times New Roman" w:cs="Times New Roman"/>
        </w:rPr>
        <w:t>86172502801259000002 от 05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.2025 года; реестрами внутренних почтовых отправлений, выпиской из ЕГРЮЛ в отношении юридического лица ООО «</w:t>
      </w:r>
      <w:r>
        <w:rPr>
          <w:rFonts w:ascii="Times New Roman" w:eastAsia="Times New Roman" w:hAnsi="Times New Roman" w:cs="Times New Roman"/>
        </w:rPr>
        <w:t>Сургутпромавтоматика</w:t>
      </w:r>
      <w:r>
        <w:rPr>
          <w:rFonts w:ascii="Times New Roman" w:eastAsia="Times New Roman" w:hAnsi="Times New Roman" w:cs="Times New Roman"/>
        </w:rPr>
        <w:t>»,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</w:t>
      </w:r>
      <w:r>
        <w:rPr>
          <w:rFonts w:ascii="Times New Roman" w:eastAsia="Times New Roman" w:hAnsi="Times New Roman" w:cs="Times New Roman"/>
        </w:rPr>
        <w:t>, и другими материалами дела.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26.11</w:t>
        </w:r>
      </w:hyperlink>
      <w:r>
        <w:rPr>
          <w:rFonts w:ascii="Times New Roman" w:eastAsia="Times New Roman" w:hAnsi="Times New Roman" w:cs="Times New Roman"/>
        </w:rPr>
        <w:t xml:space="preserve"> КоАП РФ, судья приходит к выводу о виновности Ершова Алексея Леонидовича 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Статьей 15.5 Кодекса Российской Федерации об административных правонарушениях установлена административная ответственность за нарушение </w:t>
      </w:r>
      <w:r>
        <w:rPr>
          <w:rFonts w:ascii="Times New Roman" w:eastAsia="Times New Roman" w:hAnsi="Times New Roman" w:cs="Times New Roman"/>
        </w:rPr>
        <w:t>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19 Налогового кодекса РФ (далее - НК РФ)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423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п. 1 ст. 423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НК РФ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 (</w:t>
      </w:r>
      <w:hyperlink r:id="rId6" w:anchor="/document/10900200/entry/423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п. 2 ст. 423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НК РФ).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4310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п. 5 ст. 1</w:t>
        </w:r>
      </w:hyperlink>
      <w:r>
        <w:rPr>
          <w:rFonts w:ascii="Times New Roman" w:eastAsia="Times New Roman" w:hAnsi="Times New Roman" w:cs="Times New Roman"/>
        </w:rPr>
        <w:t>74 НК РФ налогоплательщики (в том числе являющиеся налоговыми агентами), а также лица, указанные в</w:t>
      </w:r>
      <w:r>
        <w:rPr>
          <w:rFonts w:ascii="Times New Roman" w:eastAsia="Times New Roman" w:hAnsi="Times New Roman" w:cs="Times New Roman"/>
        </w:rPr>
        <w:t> </w:t>
      </w:r>
      <w:hyperlink r:id="rId7" w:anchor="/document/10900200/entry/1610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пункте 8 статьи 161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7" w:anchor="/document/10900200/entry/173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пункте 5 статьи 173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Кодекса, обязаны представить в налоговые органы по месту своего учета соответствующую</w:t>
      </w:r>
      <w:r>
        <w:rPr>
          <w:rFonts w:ascii="Times New Roman" w:eastAsia="Times New Roman" w:hAnsi="Times New Roman" w:cs="Times New Roman"/>
        </w:rPr>
        <w:t> </w:t>
      </w:r>
      <w:hyperlink r:id="rId7" w:anchor="/multilink/10900200/paragraph/9844/number/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по установленному</w:t>
      </w:r>
      <w:r>
        <w:rPr>
          <w:rFonts w:ascii="Times New Roman" w:eastAsia="Times New Roman" w:hAnsi="Times New Roman" w:cs="Times New Roman"/>
        </w:rPr>
        <w:t> </w:t>
      </w:r>
      <w:hyperlink r:id="rId7" w:anchor="/multilink/10900200/paragraph/9844/number/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формату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Налоговая декларация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3 квартал</w:t>
      </w:r>
      <w:r>
        <w:rPr>
          <w:rFonts w:ascii="Times New Roman" w:eastAsia="Times New Roman" w:hAnsi="Times New Roman" w:cs="Times New Roman"/>
        </w:rPr>
        <w:t xml:space="preserve"> 2024 года должн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быть представлен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налоговый орган в </w:t>
      </w:r>
      <w:r>
        <w:rPr>
          <w:rFonts w:ascii="Times New Roman" w:eastAsia="Times New Roman" w:hAnsi="Times New Roman" w:cs="Times New Roman"/>
        </w:rPr>
        <w:t>срок не позднее 24.00 часов 25.10</w:t>
      </w:r>
      <w:r>
        <w:rPr>
          <w:rFonts w:ascii="Times New Roman" w:eastAsia="Times New Roman" w:hAnsi="Times New Roman" w:cs="Times New Roman"/>
        </w:rPr>
        <w:t>.2024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 положений ст. 2.4 КоАП РФ должностные лица подлежат административной ответственности в случае совершения ими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Объективную сторону состава административного правонарушения, предусмотренного ст. 15.5 КоАП РФ образует бездействие, выражающееся в неподаче в установленный срок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представленных материалов на момент возникновения обязанности у ООО «</w:t>
      </w:r>
      <w:r>
        <w:rPr>
          <w:rFonts w:ascii="Times New Roman" w:eastAsia="Times New Roman" w:hAnsi="Times New Roman" w:cs="Times New Roman"/>
        </w:rPr>
        <w:t>Сургутпромавтоматика</w:t>
      </w:r>
      <w:r>
        <w:rPr>
          <w:rFonts w:ascii="Times New Roman" w:eastAsia="Times New Roman" w:hAnsi="Times New Roman" w:cs="Times New Roman"/>
        </w:rPr>
        <w:t xml:space="preserve">» предоставить расчет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месяцев 2024 года, Ершов Алексей Леонидович осуществлял функцию руководителя.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выписки ЕГРЮЛ следует, что Ершов Алексей Леонидович указан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Деяние Ершов Алексей Леонидович 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Назначая Ершову Алексею Леонидовичу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предусмотренным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данные о личности Ершова Алексея Леонидовича, его имущественное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Должностное лицо – директора ООО «</w:t>
      </w:r>
      <w:r>
        <w:rPr>
          <w:rFonts w:ascii="Times New Roman" w:eastAsia="Times New Roman" w:hAnsi="Times New Roman" w:cs="Times New Roman"/>
        </w:rPr>
        <w:t>Сургутпромавтоматика</w:t>
      </w:r>
      <w:r>
        <w:rPr>
          <w:rFonts w:ascii="Times New Roman" w:eastAsia="Times New Roman" w:hAnsi="Times New Roman" w:cs="Times New Roman"/>
        </w:rPr>
        <w:t xml:space="preserve">» Ершова Алексея Леонидовича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наказание в виде штрафа в размере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УИН: </w:t>
      </w:r>
      <w:r>
        <w:rPr>
          <w:rFonts w:ascii="Times New Roman" w:eastAsia="Times New Roman" w:hAnsi="Times New Roman" w:cs="Times New Roman"/>
        </w:rPr>
        <w:t>0412365400135006272515112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3,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</w:p>
    <w:p>
      <w:pPr>
        <w:spacing w:before="0" w:after="0" w:line="360" w:lineRule="auto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 w:line="360" w:lineRule="auto"/>
      </w:pPr>
    </w:p>
    <w:p>
      <w:pPr>
        <w:spacing w:before="0" w:after="0" w:line="360" w:lineRule="auto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8"/>
      <w:foot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512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</w:t>
          </w: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UserDefinedgrp-34rplc-10">
    <w:name w:val="cat-UserDefined grp-3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/" TargetMode="External" /><Relationship Id="rId5" Type="http://schemas.openxmlformats.org/officeDocument/2006/relationships/hyperlink" Target="garantf1://12025267.2611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